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书名：扁鹊心法  达生编本  痎瘧疏方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扁鹊心法  达生编本  痎瘧疏方 评论地址：https://www.jiaokey.com/book/detail/12987653.html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