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书名：青铜世纪  周公与周公庙  宝鸡卷</w:t>
      </w:r>
    </w:p>
    <w:p>
      <w:r>
        <w:t>作者：刘宏斌著</w:t>
      </w:r>
    </w:p>
    <w:p>
      <w:r>
        <w:t>出版社：西安：三秦出版社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青铜世纪  周公与周公庙  宝鸡卷 评论地址：https://www.jiaokey.com/book/detail/12987974.html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