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书名：青史读来总断肠</w:t>
      </w:r>
    </w:p>
    <w:p>
      <w:r>
        <w:t>作者：张秀枫著</w:t>
      </w:r>
    </w:p>
    <w:p>
      <w:r>
        <w:t>出版社：呼和浩特:远方出版社,2011.05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青史读来总断肠 评论地址：https://www.jiaokey.com/book/detail/12988012.html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