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书名：逸周书补注  6</w:t>
      </w:r>
    </w:p>
    <w:p>
      <w:r>
        <w:t>作者：(清)陈逢衡撰</w:t>
      </w:r>
    </w:p>
    <w:p>
      <w:r>
        <w:t>出版社：北京:中国书店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逸周书补注  6 评论地址：https://www.jiaokey.com/book/detail/12988182.html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