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兰州纪略  卷1-2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兰州纪略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本书出售、求购地址：https://www.jiaokey.com/book/detail/12988352.html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关键词搜索：https://www.jiaokey.com/tag/兰州纪略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