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兰州纪略  卷17-18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兰州纪略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本书出售、求购地址：https://www.jiaokey.com/book/detail/12988360.html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关键词搜索：https://www.jiaokey.com/tag/兰州纪略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