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权威全译典藏版</w:t>
      </w:r>
    </w:p>
    <w:p>
      <w:r>
        <w:t>作者：（德）弗兰克著</w:t>
      </w:r>
    </w:p>
    <w:p>
      <w:r>
        <w:t>出版社：长沙：湖南文艺出版社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安妮日记  权威全译典藏版 评论地址：https://www.jiaokey.com/book/detail/12988851.html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