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书名：浮士德博士  一位朋友讲述的德国作曲家阿德里安·莱韦屈恩的生平</w:t>
      </w:r>
    </w:p>
    <w:p>
      <w:r>
        <w:t>作者：（德）托马斯·曼著</w:t>
      </w:r>
    </w:p>
    <w:p>
      <w:r>
        <w:t>出版社：上海：上海译文出版社</w:t>
      </w:r>
    </w:p>
    <w:p>
      <w:r>
        <w:t>出版日期：2012.03</w:t>
      </w:r>
    </w:p>
    <w:p>
      <w:r>
        <w:t>总页数：582</w:t>
      </w:r>
    </w:p>
    <w:p>
      <w:r>
        <w:t>更多请访问教客网: www.jiaokey.com</w:t>
      </w:r>
    </w:p>
    <w:p>
      <w:r>
        <w:t>浮士德博士  一位朋友讲述的德国作曲家阿德里安·莱韦屈恩的生平 评论地址：https://www.jiaokey.com/book/detail/12988877.html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