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7  关原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7  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本书出售、求购地址：https://www.jiaokey.com/book/detail/12988914.html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7  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