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宇宙过河卒</w:t>
      </w:r>
    </w:p>
    <w:p>
      <w:r>
        <w:t>作者：（美）波尔·安德森著</w:t>
      </w:r>
    </w:p>
    <w:p>
      <w:r>
        <w:t>出版社：成都:四川科学技术出版社,2011.05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世界科幻大师丛书  宇宙过河卒 评论地址：https://www.jiaokey.com/book/detail/12988952.html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