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列夫·托尔斯泰小说全集  哈吉穆拉特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列夫·托尔斯泰小说全集  哈吉穆拉特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本书出售、求购地址：https://www.jiaokey.com/book/detail/12988966.html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关键词搜索：https://www.jiaokey.com/tag/列夫·托尔斯泰小说全集  哈吉穆拉特.html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