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焚舟纪  美国鬼魂与旧世界奇观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焚舟纪  美国鬼魂与旧世界奇观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本书出售、求购地址：https://www.jiaokey.com/book/detail/12988972.html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关键词搜索：https://www.jiaokey.com/tag/焚舟纪  美国鬼魂与旧世界奇观.html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