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绯色杀人耳语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绯色杀人耳语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本书出售、求购地址：https://www.jiaokey.com/book/detail/12988993.html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关键词搜索：https://www.jiaokey.com/tag/绯色杀人耳语.html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