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书名：借东西的小人复仇记</w:t>
      </w:r>
    </w:p>
    <w:p>
      <w:r>
        <w:t>作者：（英）玛丽·诺顿著</w:t>
      </w:r>
    </w:p>
    <w:p>
      <w:r>
        <w:t>出版社：南京:译林出版社,2009.10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借东西的小人复仇记 评论地址：https://www.jiaokey.com/book/detail/12989035.html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