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书名：译文经典  彩画集  兰波散文诗全集</w:t>
      </w:r>
    </w:p>
    <w:p>
      <w:r>
        <w:t>作者：（法）兰波著</w:t>
      </w:r>
    </w:p>
    <w:p>
      <w:r>
        <w:t>出版社：上海：上海译文出版社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译文经典  彩画集  兰波散文诗全集 评论地址：https://www.jiaokey.com/book/detail/12989055.html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