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笔蘸姚江</w:t>
      </w:r>
    </w:p>
    <w:p>
      <w:r>
        <w:rPr>
          <w:rFonts w:ascii="宋体" w:hAnsi="宋体" w:eastAsia="宋体"/>
          <w:sz w:val="24"/>
        </w:rPr>
        <w:t>帕蒂古丽著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965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891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965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笔蘸姚江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帕蒂古丽著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宁波:宁波出版社,2010.05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报告文学-中国-当代-选集-报告文学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本书出售、求购地址：https://www.jiaokey.com/book/detail/12989136.html</w:t>
      </w:r>
    </w:p>
    <w:p>
      <w:r>
        <w:t>更多相关图书推荐：https://www.jiaokey.com</w:t>
      </w:r>
    </w:p>
    <w:p>
      <w:r>
        <w:t>帕蒂古丽著 其他作品：https://www.jiaokey.com/tag/帕蒂古丽著.html</w:t>
      </w:r>
    </w:p>
    <w:p>
      <w:r>
        <w:t>宁波:宁波出版社,2010.05 出版图书：https://www.jiaokey.com/tag/宁波:宁波出版社,2010.05.html</w:t>
      </w:r>
    </w:p>
    <w:p>
      <w:r>
        <w:t>关键词搜索：https://www.jiaokey.com/tag/报告文学-中国-当代-选集-报告文学.html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