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名家精品阅读之旅  周作人散文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名家精品阅读之旅  周作人散文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本书出售、求购地址：https://www.jiaokey.com/book/detail/12989176.html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关键词搜索：https://www.jiaokey.com/tag/名家精品阅读之旅  周作人散文.html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