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书名：地下钱庄</w:t>
      </w:r>
    </w:p>
    <w:p>
      <w:r>
        <w:t>作者：壬甲丁著</w:t>
      </w:r>
    </w:p>
    <w:p>
      <w:r>
        <w:t>出版社：武汉:武汉出版社,2012.04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地下钱庄 评论地址：https://www.jiaokey.com/book/detail/12989216.html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