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书名：亲爱的，我们还要不要一起走下去？</w:t>
      </w:r>
    </w:p>
    <w:p>
      <w:r>
        <w:t>作者：王庆玲著</w:t>
      </w:r>
    </w:p>
    <w:p>
      <w:r>
        <w:t>出版社：北京：中国友谊出版公司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亲爱的，我们还要不要一起走下去？ 评论地址：https://www.jiaokey.com/book/detail/12989225.html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