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书名：别人的同学会</w:t>
      </w:r>
    </w:p>
    <w:p>
      <w:r>
        <w:t>作者：张晓风著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别人的同学会 评论地址：https://www.jiaokey.com/book/detail/12989263.html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