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书名：高职数学及其应用辅导与测试  下</w:t>
      </w:r>
    </w:p>
    <w:p>
      <w:r>
        <w:t>作者：李和逊主编</w:t>
      </w:r>
    </w:p>
    <w:p>
      <w:r>
        <w:t>出版社：重庆：重庆大学出版社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高职数学及其应用辅导与测试  下 评论地址：https://www.jiaokey.com/book/detail/12989776.html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