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书名：林语堂妙语钢笔字帖</w:t>
      </w:r>
    </w:p>
    <w:p>
      <w:r>
        <w:t>作者：王立志书；耘夫编</w:t>
      </w:r>
    </w:p>
    <w:p>
      <w:r>
        <w:t>出版社：北京：中国国际广播出版社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林语堂妙语钢笔字帖 评论地址：https://www.jiaokey.com/book/detail/12989928.html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