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  3.0</w:t>
      </w:r>
    </w:p>
    <w:p>
      <w:r>
        <w:t>作者：（韩）尹採铉著；郑炳男译</w:t>
      </w:r>
    </w:p>
    <w:p>
      <w:r>
        <w:t>出版社：北京:现代出版社,2011.09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货币战争  3.0 评论地址：https://www.jiaokey.com/book/detail/12989981.html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