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房地产税法之国际比较  应税、免税与估价</w:t>
      </w:r>
    </w:p>
    <w:p>
      <w:r>
        <w:rPr>
          <w:rFonts w:ascii="宋体" w:hAnsi="宋体" w:eastAsia="宋体"/>
          <w:sz w:val="24"/>
        </w:rPr>
        <w:t>杨小强，吴玉梅，程佩著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房地产税法之国际比较  应税、免税与估价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杨小强，吴玉梅，程佩著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本书出售、求购地址：https://www.jiaokey.com/book/detail/12990111.html</w:t>
      </w:r>
    </w:p>
    <w:p>
      <w:r>
        <w:t>更多相关图书推荐：https://www.jiaokey.com</w:t>
      </w:r>
    </w:p>
    <w:p>
      <w:r>
        <w:t>杨小强，吴玉梅，程佩著 其他作品：https://www.jiaokey.com/tag/杨小强，吴玉梅，程佩著.html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关键词搜索：https://www.jiaokey.com/tag/房地产税法之国际比较  应税、免税与估价.html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