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书名：中外住院医师/专科医师培训制度概况</w:t>
      </w:r>
    </w:p>
    <w:p>
      <w:r>
        <w:t>作者：孟群著</w:t>
      </w:r>
    </w:p>
    <w:p>
      <w:r>
        <w:t>出版社：北京：中国协和医科大学出版社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中外住院医师/专科医师培训制度概况 评论地址：https://www.jiaokey.com/book/detail/12990645.html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