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书名：科学国药  用药指南  第4集</w:t>
      </w:r>
    </w:p>
    <w:p>
      <w:r>
        <w:t>作者：兰州佛慈制药股份有限公司编</w:t>
      </w:r>
    </w:p>
    <w:p>
      <w:r>
        <w:t>出版社：兰州：甘肃人民出版社</w:t>
      </w:r>
    </w:p>
    <w:p>
      <w:r>
        <w:t>出版日期：2009.09</w:t>
      </w:r>
    </w:p>
    <w:p>
      <w:r>
        <w:t>总页数：234</w:t>
      </w:r>
    </w:p>
    <w:p>
      <w:r>
        <w:t>更多请访问教客网: www.jiaokey.com</w:t>
      </w:r>
    </w:p>
    <w:p>
      <w:r>
        <w:t>科学国药  用药指南  第4集 评论地址：https://www.jiaokey.com/book/detail/12990714.html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