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书名：图解曾国藩挺经全卷  励志·处事·修养·治国·谋略</w:t>
      </w:r>
    </w:p>
    <w:p>
      <w:r>
        <w:t>作者：（清）曾国藩原著；廉若水编译</w:t>
      </w:r>
    </w:p>
    <w:p>
      <w:r>
        <w:t>出版社：海口:南方出版社,2011.07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图解曾国藩挺经全卷  励志·处事·修养·治国·谋略 评论地址：https://www.jiaokey.com/book/detail/12991153.html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