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如何让他人改变想法</w:t>
      </w:r>
    </w:p>
    <w:p>
      <w:r>
        <w:t>作者：（美）吉姆·兰德尔著；舒建广译</w:t>
      </w:r>
    </w:p>
    <w:p>
      <w:r>
        <w:t>出版社：上海：上海交通大学出版社</w:t>
      </w:r>
    </w:p>
    <w:p>
      <w:r>
        <w:t>出版日期：2012</w:t>
      </w:r>
    </w:p>
    <w:p>
      <w:r>
        <w:t>总页数：149</w:t>
      </w:r>
    </w:p>
    <w:p>
      <w:r>
        <w:t>更多请访问教客网: www.jiaokey.com</w:t>
      </w:r>
    </w:p>
    <w:p>
      <w:r>
        <w:t>说服力  如何让他人改变想法 评论地址：https://www.jiaokey.com/book/detail/12991337.html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