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书名：问鼎财富巅峰  当代商业领袖高端访谈录</w:t>
      </w:r>
    </w:p>
    <w:p>
      <w:r>
        <w:t>作者：李阳春著</w:t>
      </w:r>
    </w:p>
    <w:p>
      <w:r>
        <w:t>出版社：广州：广东人民出版社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问鼎财富巅峰  当代商业领袖高端访谈录 评论地址：https://www.jiaokey.com/book/detail/12991793.html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