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书名：暗杀王王亚樵全传</w:t>
      </w:r>
    </w:p>
    <w:p>
      <w:r>
        <w:t>作者：张桥编著</w:t>
      </w:r>
    </w:p>
    <w:p>
      <w:r>
        <w:t>出版社：南京：凤凰出版社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暗杀王王亚樵全传 评论地址：https://www.jiaokey.com/book/detail/12991829.html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