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书名：一个日本人眼中的邓颖超</w:t>
      </w:r>
    </w:p>
    <w:p>
      <w:r>
        <w:t>作者：（日）西园寺一晃著；石云艳，韩立红，孙雪梅译；孙莲贵审译</w:t>
      </w:r>
    </w:p>
    <w:p>
      <w:r>
        <w:t>出版社：天津：天津人民出版社</w:t>
      </w:r>
    </w:p>
    <w:p>
      <w:r>
        <w:t>出版日期：2011.08</w:t>
      </w:r>
    </w:p>
    <w:p>
      <w:r>
        <w:t>总页数：194</w:t>
      </w:r>
    </w:p>
    <w:p>
      <w:r>
        <w:t>更多请访问教客网: www.jiaokey.com</w:t>
      </w:r>
    </w:p>
    <w:p>
      <w:r>
        <w:t>一个日本人眼中的邓颖超 评论地址：https://www.jiaokey.com/book/detail/12991831.html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