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书名：普罗旺斯的一年</w:t>
      </w:r>
    </w:p>
    <w:p>
      <w:r>
        <w:t>作者：（英）彼得·梅尔著；王春译</w:t>
      </w:r>
    </w:p>
    <w:p>
      <w:r>
        <w:t>出版社：海口:南海出版公司,2011.03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普罗旺斯的一年 评论地址：https://www.jiaokey.com/book/detail/12991886.html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