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山东问题  上  中华民国九年至十五年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出版日期：1987</w:t>
      </w:r>
    </w:p>
    <w:p>
      <w:r>
        <w:t>总页数：600</w:t>
      </w:r>
    </w:p>
    <w:p>
      <w:r>
        <w:t>更多请访问教客网: www.jiaokey.com</w:t>
      </w:r>
    </w:p>
    <w:p>
      <w:r>
        <w:t>中日关系史料  山东问题  上  中华民国九年至十五年 评论地址：https://www.jiaokey.com/book/detail/12992023.html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