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巴黎和会与山东问题  中华民国七年至八年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出版日期：2000</w:t>
      </w:r>
    </w:p>
    <w:p>
      <w:r>
        <w:t>总页数：446</w:t>
      </w:r>
    </w:p>
    <w:p>
      <w:r>
        <w:t>更多请访问教客网: www.jiaokey.com</w:t>
      </w:r>
    </w:p>
    <w:p>
      <w:r>
        <w:t>中日关系史料  巴黎和会与山东问题  中华民国七年至八年 评论地址：https://www.jiaokey.com/book/detail/12992044.html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