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书名：慢性胃炎中医调治140问</w:t>
      </w:r>
    </w:p>
    <w:p>
      <w:r>
        <w:t>作者：尹国有主编；韩佳瑞，郭凤玲副主编</w:t>
      </w:r>
    </w:p>
    <w:p>
      <w:r>
        <w:t>出版社：北京：金盾出版社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慢性胃炎中医调治140问 评论地址：https://www.jiaokey.com/book/detail/12992144.html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