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书名：残疾人康复和专用设备标准汇编  残疾人用假肢卷</w:t>
      </w:r>
    </w:p>
    <w:p>
      <w:r>
        <w:t>作者：中国标准出版社第六编辑室编著</w:t>
      </w:r>
    </w:p>
    <w:p>
      <w:r>
        <w:t>出版社：北京：中国标准出版社</w:t>
      </w:r>
    </w:p>
    <w:p>
      <w:r>
        <w:t>出版日期：2010</w:t>
      </w:r>
    </w:p>
    <w:p>
      <w:r>
        <w:t>总页数：597</w:t>
      </w:r>
    </w:p>
    <w:p>
      <w:r>
        <w:t>更多请访问教客网: www.jiaokey.com</w:t>
      </w:r>
    </w:p>
    <w:p>
      <w:r>
        <w:t>残疾人康复和专用设备标准汇编  残疾人用假肢卷 评论地址：https://www.jiaokey.com/book/detail/12992174.html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