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书名：精神病学分册</w:t>
      </w:r>
    </w:p>
    <w:p>
      <w:r>
        <w:t>作者：孙立忠，靳桂丽主编；赵立中，蔡芳，金九淼等副主编</w:t>
      </w:r>
    </w:p>
    <w:p>
      <w:r>
        <w:t>出版社：长春：吉林大学出版社</w:t>
      </w:r>
    </w:p>
    <w:p>
      <w:r>
        <w:t>出版日期：2010</w:t>
      </w:r>
    </w:p>
    <w:p>
      <w:r>
        <w:t>总页数：420</w:t>
      </w:r>
    </w:p>
    <w:p>
      <w:r>
        <w:t>更多请访问教客网: www.jiaokey.com</w:t>
      </w:r>
    </w:p>
    <w:p>
      <w:r>
        <w:t>精神病学分册 评论地址：https://www.jiaokey.com/book/detail/12992300.html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