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书名：《测量学基础》课堂实验指导书</w:t>
      </w:r>
    </w:p>
    <w:p>
      <w:r>
        <w:t>作者:王文庆，梁洪有，何荣，王留召编</w:t>
      </w:r>
    </w:p>
    <w:p>
      <w:r>
        <w:t>出版社:河南理工大学测绘与国土信息工程学院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《测量学基础》课堂实验指导书评论地址：https://www.jiaokey.com/book/detail/12992484.html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