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书名：偶然的音乐</w:t>
      </w:r>
    </w:p>
    <w:p>
      <w:r>
        <w:t>作者：（美）保罗·奥斯特著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偶然的音乐 评论地址：https://www.jiaokey.com/book/detail/12992623.html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