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出版社：西安：陕西师范大学出版社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寄小读者 评论地址：https://www.jiaokey.com/book/detail/12992813.html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