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书名：大学英语160篇阅读理解特训  4级</w:t>
      </w:r>
    </w:p>
    <w:p>
      <w:r>
        <w:t>作者：卢建主编；王怡芳，张明娟，吴建清，刘炜，鲍曼，田芳副主编</w:t>
      </w:r>
    </w:p>
    <w:p>
      <w:r>
        <w:t>出版社：北京：新华出版社</w:t>
      </w:r>
    </w:p>
    <w:p>
      <w:r>
        <w:t>出版日期：2005.08</w:t>
      </w:r>
    </w:p>
    <w:p>
      <w:r>
        <w:t>总页数：386</w:t>
      </w:r>
    </w:p>
    <w:p>
      <w:r>
        <w:t>更多请访问教客网: www.jiaokey.com</w:t>
      </w:r>
    </w:p>
    <w:p>
      <w:r>
        <w:t>大学英语160篇阅读理解特训  4级 评论地址：https://www.jiaokey.com/book/detail/12992821.html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