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书名：吴江别集  我欲凌风归寥廓</w:t>
      </w:r>
    </w:p>
    <w:p>
      <w:r>
        <w:t>作者：吴江著</w:t>
      </w:r>
    </w:p>
    <w:p>
      <w:r>
        <w:t>出版社：北京：中央编译出版社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吴江别集  我欲凌风归寥廓 评论地址：https://www.jiaokey.com/book/detail/12992980.html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