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书名：差异的爱情才保鲜  一本两性和谐相处、保持美满婚姻的“幸福书”</w:t>
      </w:r>
    </w:p>
    <w:p>
      <w:r>
        <w:t>作者：夏景著</w:t>
      </w:r>
    </w:p>
    <w:p>
      <w:r>
        <w:t>出版社：重庆：重庆出版社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差异的爱情才保鲜  一本两性和谐相处、保持美满婚姻的“幸福书” 评论地址：https://www.jiaokey.com/book/detail/12993004.html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