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旧律新声  遵义师范学院师生诗词曲联选  2001-2011</w:t>
      </w:r>
    </w:p>
    <w:p>
      <w:r>
        <w:rPr>
          <w:rFonts w:ascii="宋体" w:hAnsi="宋体" w:eastAsia="宋体"/>
          <w:sz w:val="24"/>
        </w:rPr>
        <w:t>王林主编；陈遵平，闵迁廷均副主编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3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旧律新声  遵义师范学院师生诗词曲联选  2001-2011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王林主编；陈遵平，闵迁廷均副主编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成都:西南交通大学出版社,2011.05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诗词-作品集-当代-中国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本书出售、求购地址：https://www.jiaokey.com/book/detail/12993199.html</w:t>
      </w:r>
    </w:p>
    <w:p>
      <w:r>
        <w:t>更多相关图书推荐：https://www.jiaokey.com</w:t>
      </w:r>
    </w:p>
    <w:p>
      <w:r>
        <w:t>王林主编；陈遵平，闵迁廷均副主编 其他作品：https://www.jiaokey.com/tag/王林主编；陈遵平，闵迁廷均副主编.html</w:t>
      </w:r>
    </w:p>
    <w:p>
      <w:r>
        <w:t>成都:西南交通大学出版社,2011.05 出版图书：https://www.jiaokey.com/tag/成都:西南交通大学出版社,2011.05.html</w:t>
      </w:r>
    </w:p>
    <w:p>
      <w:r>
        <w:t>关键词搜索：https://www.jiaokey.com/tag/诗词-作品集-当代-中国.html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