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书名：心理学家教你相面术</w:t>
      </w:r>
    </w:p>
    <w:p>
      <w:r>
        <w:t>作者：（美）里奥波特·柏拉克著；张百顺译</w:t>
      </w:r>
    </w:p>
    <w:p>
      <w:r>
        <w:t>出版社：北京：金城出版社</w:t>
      </w:r>
    </w:p>
    <w:p>
      <w:r>
        <w:t>出版日期：2011</w:t>
      </w:r>
    </w:p>
    <w:p>
      <w:r>
        <w:t>总页数：165</w:t>
      </w:r>
    </w:p>
    <w:p>
      <w:r>
        <w:t>更多请访问教客网: www.jiaokey.com</w:t>
      </w:r>
    </w:p>
    <w:p>
      <w:r>
        <w:t>心理学家教你相面术 评论地址：https://www.jiaokey.com/book/detail/12993243.html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