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书名：探索现当代素描肖像</w:t>
      </w:r>
    </w:p>
    <w:p>
      <w:r>
        <w:t>作者：孙建平，康泓著</w:t>
      </w:r>
    </w:p>
    <w:p>
      <w:r>
        <w:t>出版社：石家庄:河北美术出版社,2011.05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探索现当代素描肖像 评论地址：https://www.jiaokey.com/book/detail/12993260.html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