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诸葛亮写给儿子的一封信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诸葛亮写给儿子的一封信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本书出售、求购地址：https://www.jiaokey.com/book/detail/12993286.html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关键词搜索：https://www.jiaokey.com/tag/诸葛亮写给儿子的一封信.html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