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书名：岁月记忆  一位将军女儿的酸甜苦辣</w:t>
      </w:r>
    </w:p>
    <w:p>
      <w:r>
        <w:t>作者：孔淑静编</w:t>
      </w:r>
    </w:p>
    <w:p>
      <w:r>
        <w:t>出版社：北京:华艺出版社,2011.05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岁月记忆  一位将军女儿的酸甜苦辣 评论地址：https://www.jiaokey.com/book/detail/12993412.html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