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书名：巴赫金的美学思想与译学建构</w:t>
      </w:r>
    </w:p>
    <w:p>
      <w:r>
        <w:t>作者：董务刚著</w:t>
      </w:r>
    </w:p>
    <w:p>
      <w:r>
        <w:t>出版社：北京：九州出版社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巴赫金的美学思想与译学建构 评论地址：https://www.jiaokey.com/book/detail/12993665.html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