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书名：情爱心理学</w:t>
      </w:r>
    </w:p>
    <w:p>
      <w:r>
        <w:t>作者：（俄）尼古拉·纳利钦著；孙忠哲译</w:t>
      </w:r>
    </w:p>
    <w:p>
      <w:r>
        <w:t>出版社：北京:金城出版社,2011.11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情爱心理学 评论地址：https://www.jiaokey.com/book/detail/12993686.html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